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余杰作品精选 在困惑中挣扎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余杰作品精选 在困惑中挣扎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本书出售、求购地址：https://www.jiaokey.com/book/detail/13595119.html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关键词搜索：https://www.jiaokey.com/tag/余杰作品精选 在困惑中挣扎.html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