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中外文学名著典藏系列  纳兰词话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中外文学名著典藏系列  纳兰词话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本书出售、求购地址：https://www.jiaokey.com/book/detail/13595115.html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关键词搜索：https://www.jiaokey.com/tag/中外文学名著典藏系列  纳兰词话.html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