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书名：浮生并不若梦  当代中国人生长考笔记</w:t>
      </w:r>
    </w:p>
    <w:p>
      <w:r>
        <w:t>作者：刘天河著</w:t>
      </w:r>
    </w:p>
    <w:p>
      <w:r>
        <w:t>出版社：北京：新华出版社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浮生并不若梦  当代中国人生长考笔记 评论地址：https://www.jiaokey.com/book/detail/13595103.html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