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用生命去爱一次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用生命去爱一次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本书出售、求购地址：https://www.jiaokey.com/book/detail/13595096.html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用生命去爱一次.html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