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三千里路人和水  南水北调东线工程建设纪实</w:t>
      </w:r>
    </w:p>
    <w:p>
      <w:r>
        <w:rPr>
          <w:rFonts w:ascii="宋体" w:hAnsi="宋体" w:eastAsia="宋体"/>
          <w:sz w:val="24"/>
        </w:rPr>
        <w:t>徐良文，张国擎，周伟著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三千里路人和水  南水北调东线工程建设纪实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徐良文，张国擎，周伟著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本书出售、求购地址：https://www.jiaokey.com/book/detail/13595092.html</w:t>
      </w:r>
    </w:p>
    <w:p>
      <w:r>
        <w:t>更多相关图书推荐：https://www.jiaokey.com</w:t>
      </w:r>
    </w:p>
    <w:p>
      <w:r>
        <w:t>徐良文，张国擎，周伟著 其他作品：https://www.jiaokey.com/tag/徐良文，张国擎，周伟著.html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关键词搜索：https://www.jiaokey.com/tag/三千里路人和水  南水北调东线工程建设纪实.html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