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书名：中国古代神话与传说  超值典藏</w:t>
      </w:r>
    </w:p>
    <w:p>
      <w:r>
        <w:t>作者：王小娜，王娟改编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总页数：239</w:t>
      </w:r>
    </w:p>
    <w:p>
      <w:r>
        <w:t>更多请访问教客网: www.jiaokey.com</w:t>
      </w:r>
    </w:p>
    <w:p>
      <w:r>
        <w:t>中国古代神话与传说  超值典藏 评论地址：https://www.jiaokey.com/book/detail/13595088.html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