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浪漫一生又何妨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5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浪漫一生又何妨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言情小说-中国-当代-长篇小说-中国-当代-言情小说-长篇小说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本书出售、求购地址：https://www.jiaokey.com/book/detail/13595080.html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北京:九州出版社,2011.03 出版图书：https://www.jiaokey.com/tag/北京:九州出版社,2011.03.html</w:t>
      </w:r>
    </w:p>
    <w:p>
      <w:r>
        <w:t>关键词搜索：https://www.jiaokey.com/tag/言情小说-中国-当代-长篇小说-中国-当代-言情小说-长篇小说.html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