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书名：Tina的幸福生活  OL 乐享新生活</w:t>
      </w:r>
    </w:p>
    <w:p>
      <w:r>
        <w:t>作者:精品购物指南报社编著</w:t>
      </w:r>
    </w:p>
    <w:p>
      <w:r>
        <w:t>出版社:北京：华夏出版社</w:t>
      </w:r>
    </w:p>
    <w:p>
      <w:r>
        <w:t>出版日期：2013.02</w:t>
      </w:r>
    </w:p>
    <w:p>
      <w:r>
        <w:t>总页数：143</w:t>
      </w:r>
    </w:p>
    <w:p>
      <w:r>
        <w:t>更多请访问教客网:www.jiaokey.com</w:t>
      </w:r>
    </w:p>
    <w:p>
      <w:r>
        <w:t>Tina的幸福生活  OL 乐享新生活评论地址：https://www.jiaokey.com/book/detail/13595058.html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