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24小时精通Windows网络</w:t>
      </w:r>
    </w:p>
    <w:p>
      <w:r>
        <w:rPr>
          <w:rFonts w:ascii="宋体" w:hAnsi="宋体" w:eastAsia="宋体"/>
          <w:sz w:val="24"/>
        </w:rPr>
        <w:t>（美）（P.库奥）Peter Kuo，Ph.D.，（美）（J.彭斯）John Pence著；杨威译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24小时精通Windows网络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（美）（P.库奥）Peter Kuo，Ph.D.，（美）（J.彭斯）John Pence著；杨威译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本书出售、求购地址：https://www.jiaokey.com/book/detail/13595043.html</w:t>
      </w:r>
    </w:p>
    <w:p>
      <w:r>
        <w:t>更多相关图书推荐：https://www.jiaokey.com</w:t>
      </w:r>
    </w:p>
    <w:p>
      <w:r>
        <w:t>（美）（P.库奥）Peter Kuo，Ph.D.，（美）（J.彭斯）John Pence著；杨威译 其他作品：https://www.jiaokey.com/tag/（美）（P.库奥）Peter Kuo，Ph.D.，（美）（J.彭斯）John Pence著；杨威译.html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关键词搜索：https://www.jiaokey.com/tag/24小时精通Windows网络.html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