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你是爱，是暖，是希望  林徽因文集林徽因传</w:t>
      </w:r>
    </w:p>
    <w:p>
      <w:r>
        <w:rPr>
          <w:rFonts w:ascii="宋体" w:hAnsi="宋体" w:eastAsia="宋体"/>
          <w:sz w:val="24"/>
        </w:rPr>
        <w:t>林徽因，姜雯漪著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你是爱，是暖，是希望  林徽因文集林徽因传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林徽因，姜雯漪著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本书出售、求购地址：https://www.jiaokey.com/book/detail/13594992.html</w:t>
      </w:r>
    </w:p>
    <w:p>
      <w:r>
        <w:t>更多相关图书推荐：https://www.jiaokey.com</w:t>
      </w:r>
    </w:p>
    <w:p>
      <w:r>
        <w:t>林徽因，姜雯漪著 其他作品：https://www.jiaokey.com/tag/林徽因，姜雯漪著.html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关键词搜索：https://www.jiaokey.com/tag/你是爱，是暖，是希望  林徽因文集林徽因传.html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