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星月之国土耳其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星月之国土耳其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本书出售、求购地址：https://www.jiaokey.com/book/detail/13594987.html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关键词搜索：https://www.jiaokey.com/tag/星月之国土耳其.html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