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两河文明伊朗、伊拉克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两河文明伊朗、伊拉克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本书出售、求购地址：https://www.jiaokey.com/book/detail/13594983.html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关键词搜索：https://www.jiaokey.com/tag/两河文明伊朗、伊拉克.html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