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书名：一本书游遍中国  最新升级版</w:t>
      </w:r>
    </w:p>
    <w:p>
      <w:r>
        <w:t>作者：胡笑萌编著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总页数：239</w:t>
      </w:r>
    </w:p>
    <w:p>
      <w:r>
        <w:t>更多请访问教客网: www.jiaokey.com</w:t>
      </w:r>
    </w:p>
    <w:p>
      <w:r>
        <w:t>一本书游遍中国  最新升级版 评论地址：https://www.jiaokey.com/book/detail/13594980.html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