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最让你受益一生的哲理故事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总页数：339</w:t>
      </w:r>
    </w:p>
    <w:p>
      <w:r>
        <w:t>更多请访问教客网: www.jiaokey.com</w:t>
      </w:r>
    </w:p>
    <w:p>
      <w:r>
        <w:t>智慧背囊  最让你受益一生的哲理故事 评论地址：https://www.jiaokey.com/book/detail/13594966.html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