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影响你一生的情感故事</w:t>
      </w:r>
    </w:p>
    <w:p>
      <w:r>
        <w:t>作者：李继勇主编</w:t>
      </w:r>
    </w:p>
    <w:p>
      <w:r>
        <w:t>出版社：北岳文学出版社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智慧背囊  影响你一生的情感故事 评论地址：https://www.jiaokey.com/book/detail/13594965.html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