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故事知道怎么办  如何让孩子有令人惊喜的改变</w:t>
      </w:r>
    </w:p>
    <w:p>
      <w:r>
        <w:rPr>
          <w:rFonts w:ascii="宋体" w:hAnsi="宋体" w:eastAsia="宋体"/>
          <w:sz w:val="24"/>
        </w:rPr>
        <w:t>（澳）苏珊·佩罗（SusanPerrow）著；重本，童乐译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故事知道怎么办  如何让孩子有令人惊喜的改变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（澳）苏珊·佩罗（SusanPerrow）著；重本，童乐译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本书出售、求购地址：https://www.jiaokey.com/book/detail/13594943.html</w:t>
      </w:r>
    </w:p>
    <w:p>
      <w:r>
        <w:t>更多相关图书推荐：https://www.jiaokey.com</w:t>
      </w:r>
    </w:p>
    <w:p>
      <w:r>
        <w:t>（澳）苏珊·佩罗（SusanPerrow）著；重本，童乐译 其他作品：https://www.jiaokey.com/tag/（澳）苏珊·佩罗（SusanPerrow）著；重本，童乐译.html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关键词搜索：https://www.jiaokey.com/tag/故事知道怎么办  如何让孩子有令人惊喜的改变.html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