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妙趣横生的科学课堂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妙趣横生的科学课堂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本书出售、求购地址：https://www.jiaokey.com/book/detail/13594939.html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关键词搜索：https://www.jiaokey.com/tag/妙趣横生的科学课堂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