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万物由来的寻根故事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万物由来的寻根故事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本书出售、求购地址：https://www.jiaokey.com/book/detail/13594926.html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关键词搜索：https://www.jiaokey.com/tag/万物由来的寻根故事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