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买卖经商 钱规则，算精了吗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买卖经商 钱规则，算精了吗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本书出售、求购地址：https://www.jiaokey.com/book/detail/13594862.html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关键词搜索：https://www.jiaokey.com/tag/买卖经商 钱规则，算精了吗.html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