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书名：儒商商道概论</w:t>
      </w:r>
    </w:p>
    <w:p>
      <w:r>
        <w:t>作者：宋长琨，沈忠秀著</w:t>
      </w:r>
    </w:p>
    <w:p>
      <w:r>
        <w:t>出版社：武汉:武汉大学出版社,2013.08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儒商商道概论 评论地址：https://www.jiaokey.com/book/detail/13594859.html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