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网购与网店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网购与网店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网上购物-基本知识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本书出售、求购地址：https://www.jiaokey.com/book/detail/13594857.html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关键词搜索：https://www.jiaokey.com/tag/网上购物-基本知识.html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