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新农民如何制作网络商品</w:t>
      </w:r>
    </w:p>
    <w:p>
      <w:r>
        <w:rPr>
          <w:rFonts w:ascii="宋体" w:hAnsi="宋体" w:eastAsia="宋体"/>
          <w:sz w:val="24"/>
        </w:rPr>
        <w:t>熊传光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7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7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新农民如何制作网络商品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熊传光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9787811405217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针对农民编写的电子商务培训书籍。主要介绍了网络商品制作的基本步骤和方法。本书采用通俗易懂的语言描述，使得农民朋友们能够读懂，本书具有较强的实践性，通过本书的学习，使读者能够具备制作网络商品的技能和知识。</w:t>
      </w:r>
    </w:p>
    <w:p/>
    <w:p>
      <w:r>
        <w:t>本书出售、求购地址：https://www.jiaokey.com/book/detail/13594852.html</w:t>
      </w:r>
    </w:p>
    <w:p>
      <w:r>
        <w:t>更多商品流通与市场图书推荐：https://www.jiaokey.com</w:t>
      </w:r>
    </w:p>
    <w:p>
      <w:r>
        <w:t>熊传光 其他作品：https://www.jiaokey.com/tag/熊传光.html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关键词搜索：https://www.jiaokey.com/tag/电子商务-商业经营.html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