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第5版  教师用书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第5版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本书出售、求购地址：https://www.jiaokey.com/book/detail/13594818.html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关键词搜索：https://www.jiaokey.com/tag/新编英语语法教程  第5版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