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书名：景区导游与旅游文化  英汉对照</w:t>
      </w:r>
    </w:p>
    <w:p>
      <w:r>
        <w:t>作者：何志范主编；白晓娟，赵宝国，应国宏副主编</w:t>
      </w:r>
    </w:p>
    <w:p>
      <w:r>
        <w:t>出版社：上海：上海交通大学出版社</w:t>
      </w:r>
    </w:p>
    <w:p>
      <w:r>
        <w:t>出版日期：2012.03</w:t>
      </w:r>
    </w:p>
    <w:p>
      <w:r>
        <w:t>总页数：377</w:t>
      </w:r>
    </w:p>
    <w:p>
      <w:r>
        <w:t>更多请访问教客网: www.jiaokey.com</w:t>
      </w:r>
    </w:p>
    <w:p>
      <w:r>
        <w:t>景区导游与旅游文化  英汉对照 评论地址：https://www.jiaokey.com/book/detail/13594811.html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