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国家“九五”重点图书出版规划项目  学科现代教育理论书系·外语·  英语学习论</w:t>
      </w:r>
    </w:p>
    <w:p>
      <w:r>
        <w:rPr>
          <w:rFonts w:ascii="宋体" w:hAnsi="宋体" w:eastAsia="宋体"/>
          <w:sz w:val="24"/>
        </w:rPr>
        <w:t>胡春洞，王才仁主编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国家“九五”重点图书出版规划项目  学科现代教育理论书系·外语·  英语学习论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胡春洞，王才仁主编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英语-学习方法-英语-学习方法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本书出售、求购地址：https://www.jiaokey.com/book/detail/13594809.html</w:t>
      </w:r>
    </w:p>
    <w:p>
      <w:r>
        <w:t>更多相关图书推荐：https://www.jiaokey.com</w:t>
      </w:r>
    </w:p>
    <w:p>
      <w:r>
        <w:t>胡春洞，王才仁主编 其他作品：https://www.jiaokey.com/tag/胡春洞，王才仁主编.html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关键词搜索：https://www.jiaokey.com/tag/英语-学习方法-英语-学习方法.html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