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TOPIK词汇大纲系列  高级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TOPIK词汇大纲系列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本书出售、求购地址：https://www.jiaokey.com/book/detail/13594796.html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关键词搜索：https://www.jiaokey.com/tag/TOPIK词汇大纲系列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