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浩瀚无垠的宇宙太空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浩瀚无垠的宇宙太空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本书出售、求购地址：https://www.jiaokey.com/book/detail/13594794.html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关键词搜索：https://www.jiaokey.com/tag/浩瀚无垠的宇宙太空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