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剪纸技巧  楹联与艺术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剪纸技巧  楹联与艺术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本书出售、求购地址：https://www.jiaokey.com/book/detail/13594784.html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关键词搜索：https://www.jiaokey.com/tag/剪纸技巧  楹联与艺术.html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