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经济转型与要素内部投入结构</w:t>
      </w:r>
    </w:p>
    <w:p>
      <w:r>
        <w:rPr>
          <w:rFonts w:ascii="宋体" w:hAnsi="宋体" w:eastAsia="宋体"/>
          <w:sz w:val="24"/>
        </w:rPr>
        <w:t>栾大鹏著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经济转型与要素内部投入结构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本书出售、求购地址：https://www.jiaokey.com/book/detail/13594717.html</w:t>
      </w:r>
    </w:p>
    <w:p>
      <w:r>
        <w:t>更多相关图书推荐：https://www.jiaokey.com</w:t>
      </w:r>
    </w:p>
    <w:p>
      <w:r>
        <w:t>栾大鹏著 其他作品：https://www.jiaokey.com/tag/栾大鹏著.html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关键词搜索：https://www.jiaokey.com/tag/经济转型与要素内部投入结构.html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