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书名：乒乓球快速入门与实战技术</w:t>
      </w:r>
    </w:p>
    <w:p>
      <w:r>
        <w:t>作者：贾纯良，穆亚楠编著</w:t>
      </w:r>
    </w:p>
    <w:p>
      <w:r>
        <w:t>出版社：成都:成都时代出版社,2014.03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乒乓球快速入门与实战技术 评论地址：https://www.jiaokey.com/book/detail/13594708.html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