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民主革命时期中国共产党历史论丛  第2卷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民主革命时期中国共产党历史论丛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本书出售、求购地址：https://www.jiaokey.com/book/detail/13594682.html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关键词搜索：https://www.jiaokey.com/tag/民主革命时期中国共产党历史论丛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