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中国莎士比亚评论</w:t>
      </w:r>
    </w:p>
    <w:p>
      <w:r>
        <w:rPr>
          <w:rFonts w:ascii="宋体" w:hAnsi="宋体" w:eastAsia="宋体"/>
          <w:sz w:val="24"/>
        </w:rPr>
        <w:t>杨林贵，殷耀丛书主编；乔雪瑛副主编；孟宪强编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中国莎士比亚评论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杨林贵，殷耀丛书主编；乔雪瑛副主编；孟宪强编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本书出售、求购地址：https://www.jiaokey.com/book/detail/13594680.html</w:t>
      </w:r>
    </w:p>
    <w:p>
      <w:r>
        <w:t>更多相关图书推荐：https://www.jiaokey.com</w:t>
      </w:r>
    </w:p>
    <w:p>
      <w:r>
        <w:t>杨林贵，殷耀丛书主编；乔雪瑛副主编；孟宪强编 其他作品：https://www.jiaokey.com/tag/杨林贵，殷耀丛书主编；乔雪瑛副主编；孟宪强编.html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关键词搜索：https://www.jiaokey.com/tag/中国莎士比亚评论.html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