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书名：1927-1937年民营报业经营研究  以《申报》《新闻报》为考察中心</w:t>
      </w:r>
    </w:p>
    <w:p>
      <w:r>
        <w:t>作者:张立勤著</w:t>
      </w:r>
    </w:p>
    <w:p>
      <w:r>
        <w:t>出版社:杭州：浙江工商大学出版社</w:t>
      </w:r>
    </w:p>
    <w:p>
      <w:r>
        <w:t>出版日期：2014.05</w:t>
      </w:r>
    </w:p>
    <w:p>
      <w:r>
        <w:t>总页数：269</w:t>
      </w:r>
    </w:p>
    <w:p>
      <w:r>
        <w:t>更多请访问教客网:www.jiaokey.com</w:t>
      </w:r>
    </w:p>
    <w:p>
      <w:r>
        <w:t>1927-1937年民营报业经营研究  以《申报》《新闻报》为考察中心评论地址：https://www.jiaokey.com/book/detail/13594663.html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