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  中国为什么能  精编本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  中国为什么能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本书出售、求购地址：https://www.jiaokey.com/book/detail/13594648.html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北京联合出版公司；中信出版社 出版图书：https://www.jiaokey.com/tag/北京联合出版公司；中信出版社.html</w:t>
      </w:r>
    </w:p>
    <w:p>
      <w:r>
        <w:t>关键词搜索：https://www.jiaokey.com/tag/道路自信  中国为什么能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