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书名：城市旅游形象定位及其影响因素研究  以北京市为例</w:t>
      </w:r>
    </w:p>
    <w:p>
      <w:r>
        <w:t>作者：田大江著</w:t>
      </w:r>
    </w:p>
    <w:p>
      <w:r>
        <w:t>出版社：北京：旅游教育出版社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城市旅游形象定位及其影响因素研究  以北京市为例 评论地址：https://www.jiaokey.com/book/detail/13594638.html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