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书名：从此与众不同  米歇尔·奥巴马给女人的忠告</w:t>
      </w:r>
    </w:p>
    <w:p>
      <w:r>
        <w:t>作者：高升燕编著</w:t>
      </w:r>
    </w:p>
    <w:p>
      <w:r>
        <w:t>出版社：北京:企业管理出版社,2014.04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从此与众不同  米歇尔·奥巴马给女人的忠告 评论地址：https://www.jiaokey.com/book/detail/13594620.html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