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书名：我国出版产业政策体系研究  1978-2011</w:t>
      </w:r>
    </w:p>
    <w:p>
      <w:r>
        <w:t>作者：赵礼寿著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总页数：187</w:t>
      </w:r>
    </w:p>
    <w:p>
      <w:r>
        <w:t>更多请访问教客网: www.jiaokey.com</w:t>
      </w:r>
    </w:p>
    <w:p>
      <w:r>
        <w:t>我国出版产业政策体系研究  1978-2011 评论地址：https://www.jiaokey.com/book/detail/13594617.html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