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英语口语每天说上半小时</w:t>
      </w:r>
    </w:p>
    <w:p>
      <w:r>
        <w:rPr>
          <w:rFonts w:ascii="宋体" w:hAnsi="宋体" w:eastAsia="宋体"/>
          <w:sz w:val="24"/>
        </w:rPr>
        <w:t>邢兆梅，高鹏，李璐主编；陈阳，郝秀辉副主编；白培花，莫春雨，薛轶等编委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英语口语每天说上半小时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邢兆梅，高鹏，李璐主编；陈阳，郝秀辉副主编；白培花，莫春雨，薛轶等编委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本书出售、求购地址：https://www.jiaokey.com/book/detail/13594560.html</w:t>
      </w:r>
    </w:p>
    <w:p>
      <w:r>
        <w:t>更多相关图书推荐：https://www.jiaokey.com</w:t>
      </w:r>
    </w:p>
    <w:p>
      <w:r>
        <w:t>邢兆梅，高鹏，李璐主编；陈阳，郝秀辉副主编；白培花，莫春雨，薛轶等编委 其他作品：https://www.jiaokey.com/tag/邢兆梅，高鹏，李璐主编；陈阳，郝秀辉副主编；白培花，莫春雨，薛轶等编委.html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关键词搜索：https://www.jiaokey.com/tag/英语口语每天说上半小时.html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