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守护与敬畏  新闻道德重建的探究和对策</w:t>
      </w:r>
    </w:p>
    <w:p>
      <w:r>
        <w:rPr>
          <w:rFonts w:ascii="宋体" w:hAnsi="宋体" w:eastAsia="宋体"/>
          <w:sz w:val="24"/>
        </w:rPr>
        <w:t>王文科，萧敏健主编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守护与敬畏  新闻道德重建的探究和对策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王文科，萧敏健主编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本书出售、求购地址：https://www.jiaokey.com/book/detail/13594547.html</w:t>
      </w:r>
    </w:p>
    <w:p>
      <w:r>
        <w:t>更多相关图书推荐：https://www.jiaokey.com</w:t>
      </w:r>
    </w:p>
    <w:p>
      <w:r>
        <w:t>王文科，萧敏健主编 其他作品：https://www.jiaokey.com/tag/王文科，萧敏健主编.html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关键词搜索：https://www.jiaokey.com/tag/守护与敬畏  新闻道德重建的探究和对策.html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