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旧情复燃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旧情复燃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本书出售、求购地址：https://www.jiaokey.com/book/detail/13594543.html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关键词搜索：https://www.jiaokey.com/tag/旧情复燃.html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