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汉文化经典外译:理论与实践＝Translation of Chinese classics:theory and practice</w:t>
      </w:r>
    </w:p>
    <w:p>
      <w:r>
        <w:rPr>
          <w:rFonts w:ascii="宋体" w:hAnsi="宋体" w:eastAsia="宋体"/>
          <w:sz w:val="24"/>
        </w:rPr>
        <w:t>徐珺等著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汉文化经典外译:理论与实践＝Translation of Chinese classics:theory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本书出售、求购地址：https://www.jiaokey.com/book/detail/13594534.html</w:t>
      </w:r>
    </w:p>
    <w:p>
      <w:r>
        <w:t>更多相关图书推荐：https://www.jiaokey.com</w:t>
      </w:r>
    </w:p>
    <w:p>
      <w:r>
        <w:t>徐珺等著 其他作品：https://www.jiaokey.com/tag/徐珺等著.html</w:t>
      </w:r>
    </w:p>
    <w:p>
      <w:r>
        <w:t>关键词搜索：https://www.jiaokey.com/tag/汉文化经典外译:理论与实践＝Translation of Chinese classics:theory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