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书名：我国居民碳消费核算及减碳路径</w:t>
      </w:r>
    </w:p>
    <w:p>
      <w:r>
        <w:t>作者：汪东著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总页数：205</w:t>
      </w:r>
    </w:p>
    <w:p>
      <w:r>
        <w:t>更多请访问教客网: www.jiaokey.com</w:t>
      </w:r>
    </w:p>
    <w:p>
      <w:r>
        <w:t>我国居民碳消费核算及减碳路径 评论地址：https://www.jiaokey.com/book/detail/13594532.html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