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成功项目管理  如何规避可预见性风险</w:t>
      </w:r>
    </w:p>
    <w:p>
      <w:r>
        <w:rPr>
          <w:rFonts w:ascii="宋体" w:hAnsi="宋体" w:eastAsia="宋体"/>
          <w:sz w:val="24"/>
        </w:rPr>
        <w:t>（美）杰拉尔迪著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成功项目管理  如何规避可预见性风险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本书出售、求购地址：https://www.jiaokey.com/book/detail/13594517.html</w:t>
      </w:r>
    </w:p>
    <w:p>
      <w:r>
        <w:t>更多相关图书推荐：https://www.jiaokey.com</w:t>
      </w:r>
    </w:p>
    <w:p>
      <w:r>
        <w:t>（美）杰拉尔迪著 其他作品：https://www.jiaokey.com/tag/（美）杰拉尔迪著.html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关键词搜索：https://www.jiaokey.com/tag/成功项目管理  如何规避可预见性风险.html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