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书名：重访公民文化</w:t>
      </w:r>
    </w:p>
    <w:p>
      <w:r>
        <w:t>作者：（美）加布里埃尔·A.，阿尔蒙德，（美）西德尼·维巴编；李国强等译</w:t>
      </w:r>
    </w:p>
    <w:p>
      <w:r>
        <w:t>出版社：北京：东方出版社</w:t>
      </w:r>
    </w:p>
    <w:p>
      <w:r>
        <w:t>出版日期：2014</w:t>
      </w:r>
    </w:p>
    <w:p>
      <w:r>
        <w:t>总页数：374</w:t>
      </w:r>
    </w:p>
    <w:p>
      <w:r>
        <w:t>更多请访问教客网: www.jiaokey.com</w:t>
      </w:r>
    </w:p>
    <w:p>
      <w:r>
        <w:t>重访公民文化 评论地址：https://www.jiaokey.com/book/detail/13594512.html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