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内部审计对组织价值的贡献度研究</w:t>
      </w:r>
    </w:p>
    <w:p>
      <w:r>
        <w:rPr>
          <w:rFonts w:ascii="宋体" w:hAnsi="宋体" w:eastAsia="宋体"/>
          <w:sz w:val="24"/>
        </w:rPr>
        <w:t>孙青霞著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内部审计对组织价值的贡献度研究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本书出售、求购地址：https://www.jiaokey.com/book/detail/13594510.html</w:t>
      </w:r>
    </w:p>
    <w:p>
      <w:r>
        <w:t>更多相关图书推荐：https://www.jiaokey.com</w:t>
      </w:r>
    </w:p>
    <w:p>
      <w:r>
        <w:t>孙青霞著 其他作品：https://www.jiaokey.com/tag/孙青霞著.html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关键词搜索：https://www.jiaokey.com/tag/内部审计对组织价值的贡献度研究.html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