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宇宙极问：量子、信息和宇宙</w:t>
      </w:r>
    </w:p>
    <w:p>
      <w:r>
        <w:rPr>
          <w:rFonts w:ascii="宋体" w:hAnsi="宋体" w:eastAsia="宋体"/>
          <w:sz w:val="24"/>
        </w:rPr>
        <w:t>（美）约翰·巴罗，（美）保罗·C. W. 戴维斯，（美）查里斯·哈勃编；朱芸慧，罗璇，雷奕安译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宇宙极问：量子、信息和宇宙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（美）约翰·巴罗，（美）保罗·C. W. 戴维斯，（美）查里斯·哈勃编；朱芸慧，罗璇，雷奕安译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本书出售、求购地址：https://www.jiaokey.com/book/detail/13594500.html</w:t>
      </w:r>
    </w:p>
    <w:p>
      <w:r>
        <w:t>更多相关图书推荐：https://www.jiaokey.com</w:t>
      </w:r>
    </w:p>
    <w:p>
      <w:r>
        <w:t>（美）约翰·巴罗，（美）保罗·C. W. 戴维斯，（美）查里斯·哈勃编；朱芸慧，罗璇，雷奕安译 其他作品：https://www.jiaokey.com/tag/（美）约翰·巴罗，（美）保罗·C. W. 戴维斯，（美）查里斯·哈勃编；朱芸慧，罗璇，雷奕安译.html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关键词搜索：https://www.jiaokey.com/tag/宇宙极问：量子、信息和宇宙.html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