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伽利略的手指</w:t>
      </w:r>
    </w:p>
    <w:p>
      <w:r>
        <w:rPr>
          <w:rFonts w:ascii="宋体" w:hAnsi="宋体" w:eastAsia="宋体"/>
          <w:sz w:val="24"/>
        </w:rPr>
        <w:t>（英）彼得·阿特金斯著；许耀刚，刘政，陈竹译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（英）彼得·阿特金斯著；许耀刚，刘政，陈竹译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本书出售、求购地址：https://www.jiaokey.com/book/detail/13594499.html</w:t>
      </w:r>
    </w:p>
    <w:p>
      <w:r>
        <w:t>更多相关图书推荐：https://www.jiaokey.com</w:t>
      </w:r>
    </w:p>
    <w:p>
      <w:r>
        <w:t>（英）彼得·阿特金斯著；许耀刚，刘政，陈竹译 其他作品：https://www.jiaokey.com/tag/（英）彼得·阿特金斯著；许耀刚，刘政，陈竹译.html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关键词搜索：https://www.jiaokey.com/tag/伽利略的手指.html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