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莎士比亚、牛顿和贝多芬</w:t>
      </w:r>
    </w:p>
    <w:p>
      <w:r>
        <w:rPr>
          <w:rFonts w:ascii="宋体" w:hAnsi="宋体" w:eastAsia="宋体"/>
          <w:sz w:val="24"/>
        </w:rPr>
        <w:t>钱德拉塞卡尔，杨建邺，王晓明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莎士比亚、牛顿和贝多芬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钱德拉塞卡尔，杨建邺，王晓明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本书出售、求购地址：https://www.jiaokey.com/book/detail/13594495.html</w:t>
      </w:r>
    </w:p>
    <w:p>
      <w:r>
        <w:t>更多相关图书推荐：https://www.jiaokey.com</w:t>
      </w:r>
    </w:p>
    <w:p>
      <w:r>
        <w:t>钱德拉塞卡尔，杨建邺，王晓明 其他作品：https://www.jiaokey.com/tag/钱德拉塞卡尔，杨建邺，王晓明.html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关键词搜索：https://www.jiaokey.com/tag/莎士比亚、牛顿和贝多芬.html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