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动物防疫条件许可实务</w:t>
      </w:r>
    </w:p>
    <w:p>
      <w:r>
        <w:rPr>
          <w:rFonts w:ascii="宋体" w:hAnsi="宋体" w:eastAsia="宋体"/>
          <w:sz w:val="24"/>
        </w:rPr>
        <w:t>刘冰宏，王玉顺主编；张素梅。陈少渠，刘金娥等副主编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动物防疫条件许可实务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刘冰宏，王玉顺主编；张素梅。陈少渠，刘金娥等副主编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本书出售、求购地址：https://www.jiaokey.com/book/detail/13594492.html</w:t>
      </w:r>
    </w:p>
    <w:p>
      <w:r>
        <w:t>更多相关图书推荐：https://www.jiaokey.com</w:t>
      </w:r>
    </w:p>
    <w:p>
      <w:r>
        <w:t>刘冰宏，王玉顺主编；张素梅。陈少渠，刘金娥等副主编 其他作品：https://www.jiaokey.com/tag/刘冰宏，王玉顺主编；张素梅。陈少渠，刘金娥等副主编.html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关键词搜索：https://www.jiaokey.com/tag/动物防疫条件许可实务.html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