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书名：人生永远有另一条出路</w:t>
      </w:r>
    </w:p>
    <w:p>
      <w:r>
        <w:t>作者：（美）罗宾·葛萨姜著；祝家康译</w:t>
      </w:r>
    </w:p>
    <w:p>
      <w:r>
        <w:t>出版社：北京:印刷工业出版社,2013.12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人生永远有另一条出路 评论地址：https://www.jiaokey.com/book/detail/13594476.html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